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实用生活地图册  大连市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实用生活地图册  大连市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本书出售、求购地址：https://www.jiaokey.com/book/detail/12286461.html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关键词搜索：https://www.jiaokey.com/tag/实用生活地图册  大连市.html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