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4  马祖卡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4  马祖卡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本书出售、求购地址：https://www.jiaokey.com/book/detail/12286452.html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关键词搜索：https://www.jiaokey.com/tag/斯克里亚宾钢琴作品集  4  马祖卡.html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