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Max9&amp;VRay核心技术与高级渲染</w:t>
      </w:r>
    </w:p>
    <w:p>
      <w:r>
        <w:rPr>
          <w:rFonts w:ascii="宋体" w:hAnsi="宋体" w:eastAsia="宋体"/>
          <w:sz w:val="24"/>
        </w:rPr>
        <w:t>新知互动编著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Max9&amp;VRay核心技术与高级渲染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新知互动编著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本书出售、求购地址：https://www.jiaokey.com/book/detail/12286415.html</w:t>
      </w:r>
    </w:p>
    <w:p>
      <w:r>
        <w:t>更多相关图书推荐：https://www.jiaokey.com</w:t>
      </w:r>
    </w:p>
    <w:p>
      <w:r>
        <w:t>新知互动编著 其他作品：https://www.jiaokey.com/tag/新知互动编著.html</w:t>
      </w:r>
    </w:p>
    <w:p>
      <w:r>
        <w:t>关键词搜索：https://www.jiaokey.com/tag/3ds Max9&amp;VRay核心技术与高级渲染.html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