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极端气候研究方法导论</w:t>
      </w:r>
    </w:p>
    <w:p>
      <w:r>
        <w:rPr>
          <w:rFonts w:ascii="宋体" w:hAnsi="宋体" w:eastAsia="宋体"/>
          <w:sz w:val="24"/>
        </w:rPr>
        <w:t>丁裕国，江志红著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极端气候研究方法导论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丁裕国，江志红著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本书出售、求购地址：https://www.jiaokey.com/book/detail/12286402.html</w:t>
      </w:r>
    </w:p>
    <w:p>
      <w:r>
        <w:t>更多相关图书推荐：https://www.jiaokey.com</w:t>
      </w:r>
    </w:p>
    <w:p>
      <w:r>
        <w:t>丁裕国，江志红著 其他作品：https://www.jiaokey.com/tag/丁裕国，江志红著.html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关键词搜索：https://www.jiaokey.com/tag/极端气候研究方法导论.html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