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书名：希吉尔的梦想钱罐  和孩子一起理财</w:t>
      </w:r>
    </w:p>
    <w:p>
      <w:r>
        <w:t>作者：乌兰著</w:t>
      </w:r>
    </w:p>
    <w:p>
      <w:r>
        <w:t>出版社：天津：天津教育出版社</w:t>
      </w:r>
    </w:p>
    <w:p>
      <w:r>
        <w:t>出版日期：2006.05</w:t>
      </w:r>
    </w:p>
    <w:p>
      <w:r>
        <w:t>总页数：211</w:t>
      </w:r>
    </w:p>
    <w:p>
      <w:r>
        <w:t>更多请访问教客网: www.jiaokey.com</w:t>
      </w:r>
    </w:p>
    <w:p>
      <w:r>
        <w:t>希吉尔的梦想钱罐  和孩子一起理财 评论地址：https://www.jiaokey.com/book/detail/12286375.html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