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书名：常见疾病家庭治疗与护理</w:t>
      </w:r>
    </w:p>
    <w:p>
      <w:r>
        <w:t>作者:高树成，张丽芳，郭景东等主编</w:t>
      </w:r>
    </w:p>
    <w:p>
      <w:r>
        <w:t>出版社:天津：天津科学技术出版社</w:t>
      </w:r>
    </w:p>
    <w:p>
      <w:r>
        <w:t>出版日期：2009.03</w:t>
      </w:r>
    </w:p>
    <w:p>
      <w:r>
        <w:t>总页数：325</w:t>
      </w:r>
    </w:p>
    <w:p>
      <w:r>
        <w:t>更多请访问教客网:www.jiaokey.com</w:t>
      </w:r>
    </w:p>
    <w:p>
      <w:r>
        <w:t>常见疾病家庭治疗与护理评论地址：https://www.jiaokey.com/book/detail/12286360.html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