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书名：如何成为“父母达人”  来自百名幼儿园园长和小学校长的教育妙招</w:t>
      </w:r>
    </w:p>
    <w:p>
      <w:r>
        <w:t>作者：BrendaWong著</w:t>
      </w:r>
    </w:p>
    <w:p>
      <w:r>
        <w:t>出版社：北京：中国轻工业出版社</w:t>
      </w:r>
    </w:p>
    <w:p>
      <w:r>
        <w:t>出版日期：2009.07</w:t>
      </w:r>
    </w:p>
    <w:p>
      <w:r>
        <w:t>总页数：228</w:t>
      </w:r>
    </w:p>
    <w:p>
      <w:r>
        <w:t>更多请访问教客网: www.jiaokey.com</w:t>
      </w:r>
    </w:p>
    <w:p>
      <w:r>
        <w:t>如何成为“父母达人”  来自百名幼儿园园长和小学校长的教育妙招 评论地址：https://www.jiaokey.com/book/detail/12286356.html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