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书名：北斗京华有梦思  叶嘉莹先生八十寿辰暨学术思想研讨会纪念文集</w:t>
      </w:r>
    </w:p>
    <w:p>
      <w:r>
        <w:t>作者：北京师范大学，北京文化发展研究院组编</w:t>
      </w:r>
    </w:p>
    <w:p>
      <w:r>
        <w:t>出版社：北京：文化艺术出版社</w:t>
      </w:r>
    </w:p>
    <w:p>
      <w:r>
        <w:t>出版日期：2006.11</w:t>
      </w:r>
    </w:p>
    <w:p>
      <w:r>
        <w:t>总页数：304</w:t>
      </w:r>
    </w:p>
    <w:p>
      <w:r>
        <w:t>更多请访问教客网: www.jiaokey.com</w:t>
      </w:r>
    </w:p>
    <w:p>
      <w:r>
        <w:t>北斗京华有梦思  叶嘉莹先生八十寿辰暨学术思想研讨会纪念文集 评论地址：https://www.jiaokey.com/book/detail/12286349.html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