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书名：10%脱力生活  我就是上班达人  身体篇</w:t>
      </w:r>
    </w:p>
    <w:p>
      <w:r>
        <w:t>作者：（日）渡边贺子</w:t>
      </w:r>
    </w:p>
    <w:p>
      <w:r>
        <w:t>出版社：中国科大出版社,2009.01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10%脱力生活  我就是上班达人  身体篇 评论地址：https://www.jiaokey.com/book/detail/12286347.html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