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书名：成电科研团队风采</w:t>
      </w:r>
    </w:p>
    <w:p>
      <w:r>
        <w:t>作者：王志强主编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成电科研团队风采 评论地址：https://www.jiaokey.com/book/detail/12286330.html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