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书名：六朝笔记小说词汇研究</w:t>
      </w:r>
    </w:p>
    <w:p>
      <w:r>
        <w:t>作者：江傲霜著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六朝笔记小说词汇研究 评论地址：https://www.jiaokey.com/book/detail/12286326.html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