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书名：激情商院 共享奥运  北京联合大学商务学院奥运志愿者手记</w:t>
      </w:r>
    </w:p>
    <w:p>
      <w:r>
        <w:t>作者：范宝祥主编</w:t>
      </w:r>
    </w:p>
    <w:p>
      <w:r>
        <w:t>出版社：北京：中央民族大学出版社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激情商院 共享奥运  北京联合大学商务学院奥运志愿者手记 评论地址：https://www.jiaokey.com/book/detail/12286325.html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