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2009工程制图从新手到高手</w:t>
      </w:r>
    </w:p>
    <w:p>
      <w:r>
        <w:rPr>
          <w:rFonts w:ascii="宋体" w:hAnsi="宋体" w:eastAsia="宋体"/>
          <w:sz w:val="24"/>
        </w:rPr>
        <w:t>刘瑞智，于洪洲，曾晓辉编著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2009工程制图从新手到高手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刘瑞智，于洪洲，曾晓辉编著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本书出售、求购地址：https://www.jiaokey.com/book/detail/12286284.html</w:t>
      </w:r>
    </w:p>
    <w:p>
      <w:r>
        <w:t>更多相关图书推荐：https://www.jiaokey.com</w:t>
      </w:r>
    </w:p>
    <w:p>
      <w:r>
        <w:t>刘瑞智，于洪洲，曾晓辉编著 其他作品：https://www.jiaokey.com/tag/刘瑞智，于洪洲，曾晓辉编著.html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2009工程制图从新手到高手.html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