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亮剑.NET  图解C#开发实战</w:t>
      </w:r>
    </w:p>
    <w:p>
      <w:r>
        <w:rPr>
          <w:rFonts w:ascii="宋体" w:hAnsi="宋体" w:eastAsia="宋体"/>
          <w:sz w:val="24"/>
        </w:rPr>
        <w:t>李新峰，付志涛，缪勇编著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亮剑.NET  图解C#开发实战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李新峰，付志涛，缪勇编著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本书出售、求购地址：https://www.jiaokey.com/book/detail/12286266.html</w:t>
      </w:r>
    </w:p>
    <w:p>
      <w:r>
        <w:t>更多相关图书推荐：https://www.jiaokey.com</w:t>
      </w:r>
    </w:p>
    <w:p>
      <w:r>
        <w:t>李新峰，付志涛，缪勇编著 其他作品：https://www.jiaokey.com/tag/李新峰，付志涛，缪勇编著.html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关键词搜索：https://www.jiaokey.com/tag/亮剑.NET  图解C#开发实战.html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