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房地产项目整合营销实操一本通  房地产营销从业人员业务提升实用读本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房地产项目整合营销实操一本通  房地产营销从业人员业务提升实用读本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本书出售、求购地址：https://www.jiaokey.com/book/detail/12286247.html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关键词搜索：https://www.jiaokey.com/tag/房地产项目整合营销实操一本通  房地产营销从业人员业务提升实用读本.html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