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书名：充分激发潜能的1234个思维游戏  上下</w:t>
      </w:r>
    </w:p>
    <w:p>
      <w:r>
        <w:t>作者：葛忠雨编著</w:t>
      </w:r>
    </w:p>
    <w:p>
      <w:r>
        <w:t>出版社：长春：北方妇女儿童出版社</w:t>
      </w:r>
    </w:p>
    <w:p>
      <w:r>
        <w:t>出版日期：2009.07</w:t>
      </w:r>
    </w:p>
    <w:p>
      <w:r>
        <w:t>总页数：410</w:t>
      </w:r>
    </w:p>
    <w:p>
      <w:r>
        <w:t>更多请访问教客网: www.jiaokey.com</w:t>
      </w:r>
    </w:p>
    <w:p>
      <w:r>
        <w:t>充分激发潜能的1234个思维游戏  上下 评论地址：https://www.jiaokey.com/book/detail/12286231.html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