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萌芽11年实力派作者作品范本  小说卷  小宇宙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萌芽11年实力派作者作品范本  小说卷  小宇宙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文学-作品-中国-现代-选集-短篇小说-中国-现代-选集-文学-短篇小说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本书出售、求购地址：https://www.jiaokey.com/book/detail/12286229.html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天津:新蕾出版社,2009.06 出版图书：https://www.jiaokey.com/tag/天津:新蕾出版社,2009.06.html</w:t>
      </w:r>
    </w:p>
    <w:p>
      <w:r>
        <w:t>关键词搜索：https://www.jiaokey.com/tag/文学-作品-中国-现代-选集-短篇小说-中国-现代-选集-文学-短篇小说.html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