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庭园设计  令人憧憬的木质甲板和阳台</w:t>
      </w:r>
    </w:p>
    <w:p>
      <w:r>
        <w:rPr>
          <w:rFonts w:ascii="宋体" w:hAnsi="宋体" w:eastAsia="宋体"/>
          <w:sz w:val="24"/>
        </w:rPr>
        <w:t>日本美丽社编著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庭园设计  令人憧憬的木质甲板和阳台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日本美丽社编著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本书出售、求购地址：https://www.jiaokey.com/book/detail/12286226.html</w:t>
      </w:r>
    </w:p>
    <w:p>
      <w:r>
        <w:t>更多相关图书推荐：https://www.jiaokey.com</w:t>
      </w:r>
    </w:p>
    <w:p>
      <w:r>
        <w:t>日本美丽社编著 其他作品：https://www.jiaokey.com/tag/日本美丽社编著.html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关键词搜索：https://www.jiaokey.com/tag/庭园设计  令人憧憬的木质甲板和阳台.html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