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丰田成功的秘密  激进的矛盾如何铸就伟大的公司</w:t>
      </w:r>
    </w:p>
    <w:p>
      <w:r>
        <w:rPr>
          <w:rFonts w:ascii="宋体" w:hAnsi="宋体" w:eastAsia="宋体"/>
          <w:sz w:val="24"/>
        </w:rPr>
        <w:t>（日）大园惠美，野中郁次郎，竹内弘高等著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丰田成功的秘密  激进的矛盾如何铸就伟大的公司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（日）大园惠美，野中郁次郎，竹内弘高等著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本书出售、求购地址：https://www.jiaokey.com/book/detail/12286212.html</w:t>
      </w:r>
    </w:p>
    <w:p>
      <w:r>
        <w:t>更多相关图书推荐：https://www.jiaokey.com</w:t>
      </w:r>
    </w:p>
    <w:p>
      <w:r>
        <w:t>（日）大园惠美，野中郁次郎，竹内弘高等著 其他作品：https://www.jiaokey.com/tag/（日）大园惠美，野中郁次郎，竹内弘高等著.html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关键词搜索：https://www.jiaokey.com/tag/丰田成功的秘密  激进的矛盾如何铸就伟大的公司.html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