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星月皎皎水边城  沈从文与张兆和的情爱世界</w:t>
      </w:r>
    </w:p>
    <w:p>
      <w:r>
        <w:rPr>
          <w:rFonts w:ascii="宋体" w:hAnsi="宋体" w:eastAsia="宋体"/>
          <w:sz w:val="24"/>
        </w:rPr>
        <w:t>止戈编著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星月皎皎水边城  沈从文与张兆和的情爱世界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止戈编著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本书出售、求购地址：https://www.jiaokey.com/book/detail/12286203.html</w:t>
      </w:r>
    </w:p>
    <w:p>
      <w:r>
        <w:t>更多相关图书推荐：https://www.jiaokey.com</w:t>
      </w:r>
    </w:p>
    <w:p>
      <w:r>
        <w:t>止戈编著 其他作品：https://www.jiaokey.com/tag/止戈编著.html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关键词搜索：https://www.jiaokey.com/tag/星月皎皎水边城  沈从文与张兆和的情爱世界.html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