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书名：鬼吹灯  M版</w:t>
      </w:r>
    </w:p>
    <w:p>
      <w:r>
        <w:t>作者：薄荷熊编著</w:t>
      </w:r>
    </w:p>
    <w:p>
      <w:r>
        <w:t>出版社：北京:五洲传播出版社,2009.06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鬼吹灯  M版 评论地址：https://www.jiaokey.com/book/detail/12286197.html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