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中国直销赢家策略  下  做好直销必须掌握的500种技巧</w:t>
      </w:r>
    </w:p>
    <w:p>
      <w:r>
        <w:rPr>
          <w:rFonts w:ascii="宋体" w:hAnsi="宋体" w:eastAsia="宋体"/>
          <w:sz w:val="24"/>
        </w:rPr>
        <w:t>陈亮，迎旭，晓君著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中国直销赢家策略  下  做好直销必须掌握的500种技巧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陈亮，迎旭，晓君著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本书出售、求购地址：https://www.jiaokey.com/book/detail/12286189.html</w:t>
      </w:r>
    </w:p>
    <w:p>
      <w:r>
        <w:t>更多相关图书推荐：https://www.jiaokey.com</w:t>
      </w:r>
    </w:p>
    <w:p>
      <w:r>
        <w:t>陈亮，迎旭，晓君著 其他作品：https://www.jiaokey.com/tag/陈亮，迎旭，晓君著.html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关键词搜索：https://www.jiaokey.com/tag/中国直销赢家策略  下  做好直销必须掌握的500种技巧.html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