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国医大师颜正华临证用药集萃</w:t>
      </w:r>
    </w:p>
    <w:p>
      <w:r>
        <w:rPr>
          <w:rFonts w:ascii="宋体" w:hAnsi="宋体" w:eastAsia="宋体"/>
          <w:sz w:val="24"/>
        </w:rPr>
        <w:t>翟华强，高承琪，白晶主编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国医大师颜正华临证用药集萃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翟华强，高承琪，白晶主编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本书出售、求购地址：https://www.jiaokey.com/book/detail/12286165.html</w:t>
      </w:r>
    </w:p>
    <w:p>
      <w:r>
        <w:t>更多相关图书推荐：https://www.jiaokey.com</w:t>
      </w:r>
    </w:p>
    <w:p>
      <w:r>
        <w:t>翟华强，高承琪，白晶主编 其他作品：https://www.jiaokey.com/tag/翟华强，高承琪，白晶主编.html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关键词搜索：https://www.jiaokey.com/tag/国医大师颜正华临证用药集萃.html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