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北大状元是怎样炼成的  揭开北大、清华状元的高考学习秘诀</w:t>
      </w:r>
    </w:p>
    <w:p>
      <w:r>
        <w:rPr>
          <w:rFonts w:ascii="宋体" w:hAnsi="宋体" w:eastAsia="宋体"/>
          <w:sz w:val="24"/>
        </w:rPr>
        <w:t>赵江鹏编著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北大状元是怎样炼成的  揭开北大、清华状元的高考学习秘诀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本书出售、求购地址：https://www.jiaokey.com/book/detail/12286118.html</w:t>
      </w:r>
    </w:p>
    <w:p>
      <w:r>
        <w:t>更多相关图书推荐：https://www.jiaokey.com</w:t>
      </w:r>
    </w:p>
    <w:p>
      <w:r>
        <w:t>赵江鹏编著 其他作品：https://www.jiaokey.com/tag/赵江鹏编著.html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关键词搜索：https://www.jiaokey.com/tag/北大状元是怎样炼成的  揭开北大、清华状元的高考学习秘诀.html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