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书名：女人要读的心理学</w:t>
      </w:r>
    </w:p>
    <w:p>
      <w:r>
        <w:t>作者：周雪，阅已编著</w:t>
      </w:r>
    </w:p>
    <w:p>
      <w:r>
        <w:t>出版社：北京：朝华出版社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女人要读的心理学 评论地址：https://www.jiaokey.com/book/detail/12286114.html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