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书名：四周瘦身三圈半  快速瘦身秘笈大公开！</w:t>
      </w:r>
    </w:p>
    <w:p>
      <w:r>
        <w:t>作者：秦素婷，林康伟编著</w:t>
      </w:r>
    </w:p>
    <w:p>
      <w:r>
        <w:t>出版社：沈阳：辽宁教育出版社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四周瘦身三圈半  快速瘦身秘笈大公开！ 评论地址：https://www.jiaokey.com/book/detail/12286113.html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