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王小波全集  第10卷  不成功的爱情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王小波全集  第10卷  不成功的爱情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本书出售、求购地址：https://www.jiaokey.com/book/detail/12286101.html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关键词搜索：https://www.jiaokey.com/tag/王小波全集  第10卷  不成功的爱情.html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