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给研究生导师的建议</w:t>
      </w:r>
    </w:p>
    <w:p>
      <w:r>
        <w:rPr>
          <w:rFonts w:ascii="宋体" w:hAnsi="宋体" w:eastAsia="宋体"/>
          <w:sz w:val="24"/>
        </w:rPr>
        <w:t>（英）萨拉·德拉蒙特，保罗·阿特金森，奥德特·帕里著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给研究生导师的建议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（英）萨拉·德拉蒙特，保罗·阿特金森，奥德特·帕里著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本书出售、求购地址：https://www.jiaokey.com/book/detail/12286039.html</w:t>
      </w:r>
    </w:p>
    <w:p>
      <w:r>
        <w:t>更多相关图书推荐：https://www.jiaokey.com</w:t>
      </w:r>
    </w:p>
    <w:p>
      <w:r>
        <w:t>（英）萨拉·德拉蒙特，保罗·阿特金森，奥德特·帕里著 其他作品：https://www.jiaokey.com/tag/（英）萨拉·德拉蒙特，保罗·阿特金森，奥德特·帕里著.html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关键词搜索：https://www.jiaokey.com/tag/给研究生导师的建议.html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