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书名：综合知识强化训练  2010年版</w:t>
      </w:r>
    </w:p>
    <w:p>
      <w:r>
        <w:t>作者：姜永文主编</w:t>
      </w:r>
    </w:p>
    <w:p>
      <w:r>
        <w:t>出版社：北京：国家行政学院出版社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综合知识强化训练  2010年版 评论地址：https://www.jiaokey.com/book/detail/12286033.html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