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杰出英才生是怎样炼成的  北大、清华优等生最有效的学习细节</w:t>
      </w:r>
    </w:p>
    <w:p>
      <w:r>
        <w:rPr>
          <w:rFonts w:ascii="宋体" w:hAnsi="宋体" w:eastAsia="宋体"/>
          <w:sz w:val="24"/>
        </w:rPr>
        <w:t>赵江鹏编著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杰出英才生是怎样炼成的  北大、清华优等生最有效的学习细节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赵江鹏编著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本书出售、求购地址：https://www.jiaokey.com/book/detail/12285984.html</w:t>
      </w:r>
    </w:p>
    <w:p>
      <w:r>
        <w:t>更多相关图书推荐：https://www.jiaokey.com</w:t>
      </w:r>
    </w:p>
    <w:p>
      <w:r>
        <w:t>赵江鹏编著 其他作品：https://www.jiaokey.com/tag/赵江鹏编著.html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关键词搜索：https://www.jiaokey.com/tag/杰出英才生是怎样炼成的  北大、清华优等生最有效的学习细节.html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