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那多灵异手记  返租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那多灵异手记  返租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本书出售、求购地址：https://www.jiaokey.com/book/detail/12285953.html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关键词搜索：https://www.jiaokey.com/tag/那多灵异手记  返租.html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