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独爱时段系列  第1辑  良辰</w:t>
      </w:r>
    </w:p>
    <w:p>
      <w:r>
        <w:rPr>
          <w:rFonts w:ascii="宋体" w:hAnsi="宋体" w:eastAsia="宋体"/>
          <w:sz w:val="24"/>
        </w:rPr>
        <w:t>段年落，维尘著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独爱时段系列  第1辑  良辰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段年落，维尘著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本书出售、求购地址：https://www.jiaokey.com/book/detail/12285933.html</w:t>
      </w:r>
    </w:p>
    <w:p>
      <w:r>
        <w:t>更多相关图书推荐：https://www.jiaokey.com</w:t>
      </w:r>
    </w:p>
    <w:p>
      <w:r>
        <w:t>段年落，维尘著 其他作品：https://www.jiaokey.com/tag/段年落，维尘著.html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关键词搜索：https://www.jiaokey.com/tag/独爱时段系列  第1辑  良辰.html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