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培养孩子成功成才的70高招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培养孩子成功成才的70高招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本书出售、求购地址：https://www.jiaokey.com/book/detail/12285924.html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关键词搜索：https://www.jiaokey.com/tag/培养孩子成功成才的70高招.html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