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性格说明书  职场和恋爱中的性格秘密</w:t>
      </w:r>
    </w:p>
    <w:p>
      <w:r>
        <w:rPr>
          <w:rFonts w:ascii="宋体" w:hAnsi="宋体" w:eastAsia="宋体"/>
          <w:sz w:val="24"/>
        </w:rPr>
        <w:t>（韩）李忠宪著；蔡烨，那晓雯译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性格说明书  职场和恋爱中的性格秘密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（韩）李忠宪著；蔡烨，那晓雯译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本书出售、求购地址：https://www.jiaokey.com/book/detail/12285916.html</w:t>
      </w:r>
    </w:p>
    <w:p>
      <w:r>
        <w:t>更多相关图书推荐：https://www.jiaokey.com</w:t>
      </w:r>
    </w:p>
    <w:p>
      <w:r>
        <w:t>（韩）李忠宪著；蔡烨，那晓雯译 其他作品：https://www.jiaokey.com/tag/（韩）李忠宪著；蔡烨，那晓雯译.html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关键词搜索：https://www.jiaokey.com/tag/性格说明书  职场和恋爱中的性格秘密.html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