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爱因斯坦信上帝吗？  方舟子解读科学史著名谜团</w:t>
      </w:r>
    </w:p>
    <w:p>
      <w:r>
        <w:rPr>
          <w:rFonts w:ascii="宋体" w:hAnsi="宋体" w:eastAsia="宋体"/>
          <w:sz w:val="24"/>
        </w:rPr>
        <w:t>方舟子著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爱因斯坦信上帝吗？  方舟子解读科学史著名谜团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本书出售、求购地址：https://www.jiaokey.com/book/detail/12285907.html</w:t>
      </w:r>
    </w:p>
    <w:p>
      <w:r>
        <w:t>更多相关图书推荐：https://www.jiaokey.com</w:t>
      </w:r>
    </w:p>
    <w:p>
      <w:r>
        <w:t>方舟子著 其他作品：https://www.jiaokey.com/tag/方舟子著.html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关键词搜索：https://www.jiaokey.com/tag/爱因斯坦信上帝吗？  方舟子解读科学史著名谜团.html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