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再见，总统先生</w:t>
      </w:r>
    </w:p>
    <w:p>
      <w:r>
        <w:rPr>
          <w:rFonts w:ascii="宋体" w:hAnsi="宋体" w:eastAsia="宋体"/>
          <w:sz w:val="24"/>
        </w:rPr>
        <w:t>（法）达妮埃尔·若尔热（DanieleGeorget）著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再见，总统先生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（法）达妮埃尔·若尔热（DanieleGeorget）著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本书出售、求购地址：https://www.jiaokey.com/book/detail/12285905.html</w:t>
      </w:r>
    </w:p>
    <w:p>
      <w:r>
        <w:t>更多相关图书推荐：https://www.jiaokey.com</w:t>
      </w:r>
    </w:p>
    <w:p>
      <w:r>
        <w:t>（法）达妮埃尔·若尔热（DanieleGeorget）著 其他作品：https://www.jiaokey.com/tag/（法）达妮埃尔·若尔热（DanieleGeorget）著.html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关键词搜索：https://www.jiaokey.com/tag/再见，总统先生.html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