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那多灵异手记  亡者永生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那多灵异手记  亡者永生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本书出售、求购地址：https://www.jiaokey.com/book/detail/12285872.html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关键词搜索：https://www.jiaokey.com/tag/那多灵异手记  亡者永生.html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