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书名：使男孩更聪明的100个智慧故事  双色漫画版</w:t>
      </w:r>
    </w:p>
    <w:p>
      <w:r>
        <w:t>作者：方洲主编</w:t>
      </w:r>
    </w:p>
    <w:p>
      <w:r>
        <w:t>出版社：北京:华语教学出版社,2009.06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使男孩更聪明的100个智慧故事  双色漫画版 评论地址：https://www.jiaokey.com/book/detail/12285860.html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