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  卷2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本书出售、求购地址：https://www.jiaokey.com/book/detail/12285597.html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关键词搜索：https://www.jiaokey.com/tag/钦定诗经传说汇纂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