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早起看人间  罗兰散文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早起看人间  罗兰散文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本书出售、求购地址：https://www.jiaokey.com/book/detail/12285569.html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关键词搜索：https://www.jiaokey.com/tag/早起看人间  罗兰散文.html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