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泯灭  1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泯灭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本书出售、求购地址：https://www.jiaokey.com/book/detail/12285534.html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关键词搜索：https://www.jiaokey.com/tag/泯灭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