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书名：慈溪文献集成  第1辑  （清）道光《浒山志》  （明）嘉靖《观海卫志》  （民国）《余姚六仓志》</w:t>
      </w:r>
    </w:p>
    <w:p>
      <w:r>
        <w:t>作者：王清毅，岑华潮编著；慈溪市地方文献整理委员会编</w:t>
      </w:r>
    </w:p>
    <w:p>
      <w:r>
        <w:t>出版社：杭州：杭州出版社</w:t>
      </w:r>
    </w:p>
    <w:p>
      <w:r>
        <w:t>出版日期：2004.11</w:t>
      </w:r>
    </w:p>
    <w:p>
      <w:r>
        <w:t>总页数：256</w:t>
      </w:r>
    </w:p>
    <w:p>
      <w:r>
        <w:t>更多请访问教客网: www.jiaokey.com</w:t>
      </w:r>
    </w:p>
    <w:p>
      <w:r>
        <w:t>慈溪文献集成  第1辑  （清）道光《浒山志》  （明）嘉靖《观海卫志》  （民国）《余姚六仓志》 评论地址：https://www.jiaokey.com/book/detail/12285511.html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