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黔南州的疆域和行政区划  总第1集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黔南州的疆域和行政区划  总第1集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本书出售、求购地址：https://www.jiaokey.com/book/detail/12285494.html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关键词搜索：https://www.jiaokey.com/tag/黔南州的疆域和行政区划  总第1集.html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