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黔南的名胜古迹  总第2集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黔南的名胜古迹  总第2集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本书出售、求购地址：https://www.jiaokey.com/book/detail/12285491.html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关键词搜索：https://www.jiaokey.com/tag/黔南的名胜古迹  总第2集.html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