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TMS340X0系列图形处理器的高级软件接口TIGA的系统开发和实用方法</w:t>
      </w:r>
    </w:p>
    <w:p>
      <w:r>
        <w:rPr>
          <w:rFonts w:ascii="宋体" w:hAnsi="宋体" w:eastAsia="宋体"/>
          <w:sz w:val="24"/>
        </w:rPr>
        <w:t>战晓苏，李德勇编著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TMS340X0系列图形处理器的高级软件接口TIGA的系统开发和实用方法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战晓苏，李德勇编著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本书出售、求购地址：https://www.jiaokey.com/book/detail/12285476.html</w:t>
      </w:r>
    </w:p>
    <w:p>
      <w:r>
        <w:t>更多相关图书推荐：https://www.jiaokey.com</w:t>
      </w:r>
    </w:p>
    <w:p>
      <w:r>
        <w:t>战晓苏，李德勇编著 其他作品：https://www.jiaokey.com/tag/战晓苏，李德勇编著.html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关键词搜索：https://www.jiaokey.com/tag/TMS340X0系列图形处理器的高级软件接口TIGA的系统开发和实用方法.html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