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中国省际快捷交通地图集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中国省际快捷交通地图集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本书出售、求购地址：https://www.jiaokey.com/book/detail/12285471.html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关键词搜索：https://www.jiaokey.com/tag/中国省际快捷交通地图集.html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