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  1769-1821  摧毁旧的封建社会的军政天才</w:t>
      </w:r>
    </w:p>
    <w:p>
      <w:r>
        <w:rPr>
          <w:rFonts w:ascii="宋体" w:hAnsi="宋体" w:eastAsia="宋体"/>
          <w:sz w:val="24"/>
        </w:rPr>
        <w:t>（美）韦恩·惠普尔著；苏跃编译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  1769-1821  摧毁旧的封建社会的军政天才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（美）韦恩·惠普尔著；苏跃编译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本书出售、求购地址：https://www.jiaokey.com/book/detail/12285462.html</w:t>
      </w:r>
    </w:p>
    <w:p>
      <w:r>
        <w:t>更多相关图书推荐：https://www.jiaokey.com</w:t>
      </w:r>
    </w:p>
    <w:p>
      <w:r>
        <w:t>（美）韦恩·惠普尔著；苏跃编译 其他作品：https://www.jiaokey.com/tag/（美）韦恩·惠普尔著；苏跃编译.html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关键词搜索：https://www.jiaokey.com/tag/拿破仑  1769-1821  摧毁旧的封建社会的军政天才.html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