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梦港女：大陆妹阿丽毁灭记</w:t>
      </w:r>
    </w:p>
    <w:p>
      <w:r>
        <w:rPr>
          <w:rFonts w:ascii="宋体" w:hAnsi="宋体" w:eastAsia="宋体"/>
          <w:sz w:val="24"/>
        </w:rPr>
        <w:t>桑桑著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5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梦港女：大陆妹阿丽毁灭记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北京:台声出版社,1989.06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本书出售、求购地址：https://www.jiaokey.com/book/detail/12285458.html</w:t>
      </w:r>
    </w:p>
    <w:p>
      <w:r>
        <w:t>更多相关图书推荐：https://www.jiaokey.com</w:t>
      </w:r>
    </w:p>
    <w:p>
      <w:r>
        <w:t>桑桑著 其他作品：https://www.jiaokey.com/tag/桑桑著.html</w:t>
      </w:r>
    </w:p>
    <w:p>
      <w:r>
        <w:t>北京:台声出版社,1989.06 出版图书：https://www.jiaokey.com/tag/北京:台声出版社,1989.06.html</w:t>
      </w:r>
    </w:p>
    <w:p>
      <w:r>
        <w:t>关键词搜索：https://www.jiaokey.com/tag/梦港女：大陆妹阿丽毁灭记.html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