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书名：集邮新文化  学生思想政治教育效能读本</w:t>
      </w:r>
    </w:p>
    <w:p>
      <w:r>
        <w:t>作者：王晨光著</w:t>
      </w:r>
    </w:p>
    <w:p>
      <w:r>
        <w:t>出版社：海拉尔：内蒙古文化出版社</w:t>
      </w:r>
    </w:p>
    <w:p>
      <w:r>
        <w:t>出版日期：2007.11</w:t>
      </w:r>
    </w:p>
    <w:p>
      <w:r>
        <w:t>总页数：216</w:t>
      </w:r>
    </w:p>
    <w:p>
      <w:r>
        <w:t>更多请访问教客网: www.jiaokey.com</w:t>
      </w:r>
    </w:p>
    <w:p>
      <w:r>
        <w:t>集邮新文化  学生思想政治教育效能读本 评论地址：https://www.jiaokey.com/book/detail/12285453.html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