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书名：上帝给你一把钥匙</w:t>
      </w:r>
    </w:p>
    <w:p>
      <w:r>
        <w:t>作者：李为编著</w:t>
      </w:r>
    </w:p>
    <w:p>
      <w:r>
        <w:t>出版社：北京：民主与建设出版社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上帝给你一把钥匙 评论地址：https://www.jiaokey.com/book/detail/12285450.html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